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Ecological Succession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threatened species    </w:t>
      </w:r>
      <w:r>
        <w:t xml:space="preserve">   predation    </w:t>
      </w:r>
      <w:r>
        <w:t xml:space="preserve">   limiting factor    </w:t>
      </w:r>
      <w:r>
        <w:t xml:space="preserve">   endangered species    </w:t>
      </w:r>
      <w:r>
        <w:t xml:space="preserve">   competition    </w:t>
      </w:r>
      <w:r>
        <w:t xml:space="preserve">   extinction    </w:t>
      </w:r>
      <w:r>
        <w:t xml:space="preserve">   invasive species    </w:t>
      </w:r>
      <w:r>
        <w:t xml:space="preserve">   diseases    </w:t>
      </w:r>
      <w:r>
        <w:t xml:space="preserve">   prey    </w:t>
      </w:r>
      <w:r>
        <w:t xml:space="preserve">   predator    </w:t>
      </w:r>
      <w:r>
        <w:t xml:space="preserve">   ecosystem balance    </w:t>
      </w:r>
      <w:r>
        <w:t xml:space="preserve">   limited resources    </w:t>
      </w:r>
      <w:r>
        <w:t xml:space="preserve">   population growth    </w:t>
      </w:r>
      <w:r>
        <w:t xml:space="preserve">   ecosystems    </w:t>
      </w:r>
      <w:r>
        <w:t xml:space="preserve">   forestfire    </w:t>
      </w:r>
      <w:r>
        <w:t xml:space="preserve">   volcano    </w:t>
      </w:r>
      <w:r>
        <w:t xml:space="preserve">   mount saint helens    </w:t>
      </w:r>
      <w:r>
        <w:t xml:space="preserve">   secondary succession    </w:t>
      </w:r>
      <w:r>
        <w:t xml:space="preserve">   primary succession    </w:t>
      </w:r>
      <w:r>
        <w:t xml:space="preserve">   pioneer species    </w:t>
      </w:r>
      <w:r>
        <w:t xml:space="preserve">   climax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Succession</dc:title>
  <dcterms:created xsi:type="dcterms:W3CDTF">2021-10-11T05:55:21Z</dcterms:created>
  <dcterms:modified xsi:type="dcterms:W3CDTF">2021-10-11T05:55:21Z</dcterms:modified>
</cp:coreProperties>
</file>