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Ecological Succession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succession is ______________________ than primary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succession begins with no life or soil and takes thousand to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cause secondary succession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type of succession has the most genetic diversity.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process of change in the species structure of a community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cause primary succession to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_________________ community that has reached the top or end of ecological succession.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succession has more ________________ than primary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an example of a pioneer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Secondary succession differs from primary succession because the area already has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organisms to live in an area that help enrich the soil with nutrients.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Succession</dc:title>
  <dcterms:created xsi:type="dcterms:W3CDTF">2021-10-11T05:55:28Z</dcterms:created>
  <dcterms:modified xsi:type="dcterms:W3CDTF">2021-10-11T05:55:28Z</dcterms:modified>
</cp:coreProperties>
</file>