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 community includes mature trees and a thriving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Annual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wetland that has shallow water because of all the deposits of dead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vegetated field with grasses, flowers, and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in the South call a marsh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primary succession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 pioneer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includes fires, hurricanes, and tornados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organisms to inhabit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succession is the series of changes that occur after a disturbance in an existing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pioneer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enables an ecosystem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succession is the series of changes that occur in an area where no ecosystem previously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standing water that is smaller than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shallower water that has grasses growing in it and trees growing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Secondary succession differs from primary succession because the area already has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</dc:title>
  <dcterms:created xsi:type="dcterms:W3CDTF">2022-09-03T16:59:37Z</dcterms:created>
  <dcterms:modified xsi:type="dcterms:W3CDTF">2022-09-03T16:59:37Z</dcterms:modified>
</cp:coreProperties>
</file>