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Succession and Watersheds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 runoff from farms can cause nearby water sources to become polluted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 layer that stores water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succession that occurs after a natural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is not much growth in a climax community because plants and animals start to compete for resources such as water, space,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end goal of primary and secondary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___________, grasses, and wildflowers are the first to appear after a forest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succession that starts on bare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succession takes longer than secondary succession because of the absence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of the land that drains into a specific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people do or cause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organisms to colonize an area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that does not absorb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Mosses can secrete weak __________ to break down rocks into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 seep through porous rocks and can contaminate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 and mosses are the first to appear on after a volcanic eruption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Succession and Watersheds</dc:title>
  <dcterms:created xsi:type="dcterms:W3CDTF">2021-10-11T05:55:34Z</dcterms:created>
  <dcterms:modified xsi:type="dcterms:W3CDTF">2021-10-11T05:55:34Z</dcterms:modified>
</cp:coreProperties>
</file>