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Ecological Succession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Final and stable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ecosystems are always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organisms to colonize any newly available area and begins ecological succession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on farmland that is abandoned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secondary succession occurs in ecosystems that have been disturbed or ___________ by animals, humans or by natural processes.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species were important to early pioneers in primary succession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on a surface with no ecosystem that has existed before.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on a surface where an ecosystem existed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gradual process of change &amp; replacement of some or all species in a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species can live without soil other than lichens </w:t>
            </w:r>
          </w:p>
        </w:tc>
      </w:tr>
    </w:tbl>
    <w:p>
      <w:pPr>
        <w:pStyle w:val="WordBankLarge"/>
      </w:pPr>
      <w:r>
        <w:t xml:space="preserve">   Ecological Succession    </w:t>
      </w:r>
      <w:r>
        <w:t xml:space="preserve">   climax community     </w:t>
      </w:r>
      <w:r>
        <w:t xml:space="preserve">   primary succession    </w:t>
      </w:r>
      <w:r>
        <w:t xml:space="preserve">   pioneer species    </w:t>
      </w:r>
      <w:r>
        <w:t xml:space="preserve">   secondary succession    </w:t>
      </w:r>
      <w:r>
        <w:t xml:space="preserve">   disrupted    </w:t>
      </w:r>
      <w:r>
        <w:t xml:space="preserve">   changing     </w:t>
      </w:r>
      <w:r>
        <w:t xml:space="preserve">   old field succession     </w:t>
      </w:r>
      <w:r>
        <w:t xml:space="preserve">   bacteria    </w:t>
      </w:r>
      <w:r>
        <w:t xml:space="preserve">   lichens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Succession </dc:title>
  <dcterms:created xsi:type="dcterms:W3CDTF">2021-10-11T05:55:12Z</dcterms:created>
  <dcterms:modified xsi:type="dcterms:W3CDTF">2021-10-11T05:55:12Z</dcterms:modified>
</cp:coreProperties>
</file>