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Eugene pleasants Odum    </w:t>
      </w:r>
      <w:r>
        <w:t xml:space="preserve">   Robert J. Naiman    </w:t>
      </w:r>
      <w:r>
        <w:t xml:space="preserve">   Georgina Mary Mace    </w:t>
      </w:r>
      <w:r>
        <w:t xml:space="preserve">   Aldo Leopold    </w:t>
      </w:r>
      <w:r>
        <w:t xml:space="preserve">   Paul A. Keddy    </w:t>
      </w:r>
      <w:r>
        <w:t xml:space="preserve">   Johannes Iversen    </w:t>
      </w:r>
      <w:r>
        <w:t xml:space="preserve">   Henry Paul Hansen    </w:t>
      </w:r>
      <w:r>
        <w:t xml:space="preserve">   IIkka Aulis Hanski    </w:t>
      </w:r>
      <w:r>
        <w:t xml:space="preserve">   Michael Gruden    </w:t>
      </w:r>
      <w:r>
        <w:t xml:space="preserve">   Frank Edwnegler    </w:t>
      </w:r>
      <w:r>
        <w:t xml:space="preserve">   Heinz Ellenberg    </w:t>
      </w:r>
      <w:r>
        <w:t xml:space="preserve">   Rene Jules Dubos    </w:t>
      </w:r>
      <w:r>
        <w:t xml:space="preserve">   Charles Christopher Adams    </w:t>
      </w:r>
      <w:r>
        <w:t xml:space="preserve">   Murry Bookchin    </w:t>
      </w:r>
      <w:r>
        <w:t xml:space="preserve">   Aziz Ab'Sáber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Ecologist</dc:title>
  <dcterms:created xsi:type="dcterms:W3CDTF">2021-10-11T05:54:53Z</dcterms:created>
  <dcterms:modified xsi:type="dcterms:W3CDTF">2021-10-11T05:54:53Z</dcterms:modified>
</cp:coreProperties>
</file>