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Ecologist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Robert Whittaker    </w:t>
      </w:r>
      <w:r>
        <w:t xml:space="preserve">   Peter Vitousek    </w:t>
      </w:r>
      <w:r>
        <w:t xml:space="preserve">   Robert Ulanowicz    </w:t>
      </w:r>
      <w:r>
        <w:t xml:space="preserve">   Monica Turner    </w:t>
      </w:r>
      <w:r>
        <w:t xml:space="preserve">   George Sugihara    </w:t>
      </w:r>
      <w:r>
        <w:t xml:space="preserve">   Alfred C. Redfield    </w:t>
      </w:r>
      <w:r>
        <w:t xml:space="preserve">   Elsie Quarterman    </w:t>
      </w:r>
      <w:r>
        <w:t xml:space="preserve">   Eugene Odum    </w:t>
      </w:r>
      <w:r>
        <w:t xml:space="preserve">   Robert J. Naiman    </w:t>
      </w:r>
      <w:r>
        <w:t xml:space="preserve">   Robert MacArthur    </w:t>
      </w:r>
      <w:r>
        <w:t xml:space="preserve">   Gene Likens    </w:t>
      </w:r>
      <w:r>
        <w:t xml:space="preserve">   Paul Keddy    </w:t>
      </w:r>
      <w:r>
        <w:t xml:space="preserve">   Jane Lubchenco    </w:t>
      </w:r>
      <w:r>
        <w:t xml:space="preserve">   Johannes Iversen    </w:t>
      </w:r>
      <w:r>
        <w:t xml:space="preserve">   Henry Paul Hansen    </w:t>
      </w:r>
      <w:r>
        <w:t xml:space="preserve">   Michael Gruden    </w:t>
      </w:r>
      <w:r>
        <w:t xml:space="preserve">   frank edwin egler    </w:t>
      </w:r>
      <w:r>
        <w:t xml:space="preserve">   paul r. ehrlich    </w:t>
      </w:r>
      <w:r>
        <w:t xml:space="preserve">   rene dubos    </w:t>
      </w:r>
      <w:r>
        <w:t xml:space="preserve">   charles f. cooper    </w:t>
      </w:r>
      <w:r>
        <w:t xml:space="preserve">   barry commoner    </w:t>
      </w:r>
      <w:r>
        <w:t xml:space="preserve">   arthur cain    </w:t>
      </w:r>
      <w:r>
        <w:t xml:space="preserve">   ruth patrick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Ecologist</dc:title>
  <dcterms:created xsi:type="dcterms:W3CDTF">2021-10-11T05:54:58Z</dcterms:created>
  <dcterms:modified xsi:type="dcterms:W3CDTF">2021-10-11T05:54:58Z</dcterms:modified>
</cp:coreProperties>
</file>