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Ecology/Environmental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Fuel made from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thick, brownish haze formed when certain gases react with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how living things interact with each other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community of organisms that live in a particular area, along with their nonliving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Pollutants that are released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theory that increasing carbon dioxide in the atmosphere will raise Earth's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resource that is either always available or is naturally replaced in a relatively short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species that could become endangered in the near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Precipitation that is more acidic than normal because of air pollution.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species that influences the survival of many others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Capable of being broken down by bacteria and other decomposers.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close relationship between two species that benefits at least one of the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breaking of a habitat into smaller, isolated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in which a layer of warm air traps polluted air close to Earth’s suface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Human-made gases containing chlorine and fluorine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energy-rich substance (such as coal, oil, or natural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helping biodegradable wastes to decompose naturally.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energy-rich chemical compound that contains carbon and hydrogen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trapping of heat near Earth's surface by certain gases in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period of less rain than usual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Ecology/Environmental </dc:title>
  <dcterms:created xsi:type="dcterms:W3CDTF">2021-10-11T05:54:52Z</dcterms:created>
  <dcterms:modified xsi:type="dcterms:W3CDTF">2021-10-11T05:54:52Z</dcterms:modified>
</cp:coreProperties>
</file>