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that eat other animals (10% energy is stored)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interaction among living things where one species benefits from the expense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interaction when one species consumes another (predator, prey)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interaction among living things where both species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Interconnected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(predators, prey, and 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how each living thing gets its food. Always starts with plant life and ends with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that cannot make their own food (cow, or horses)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pf interacting populations that live in the same geographic area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Animals that only consume plants (10% energy is retained)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interaction between two different organisms living in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ideal conditions, all organisms could live long enough to reproduce, could cause exponential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All the living organisms in a given area as well as their non-lining physical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Includes all the individuals of a species that live in one place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population size that an environment can successfully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interaction among living things where two populations compete for the same resource and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(environmental resistance) factors that restrict the number, distribution, or reproduction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can make own food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relatively thin layer of Earth and its atmosphere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eat both plants and animals (10% energy is consumed)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Non-living factors (climate, pollution, and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interactions of living organisms with one another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feed on all organic "dead stuff" (fungi, worms, 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Autotrophs (producers), Heterotrophs (primary, secondary, and tertiary consumers)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interaction among two living things where one species benefits from the relationship and the other is not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group of ecosystems that share the same climate and have similar types of communities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2021-10-11T05:54:09Z</dcterms:created>
  <dcterms:modified xsi:type="dcterms:W3CDTF">2021-10-11T05:54:09Z</dcterms:modified>
</cp:coreProperties>
</file>