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an organism lives and obtains all its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nonliving factors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dolphins, starfishes, seaweed and coral all living together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birth rate is higher than the death rate the population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of a population move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one species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environmental factors that can change a population's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organisms born over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organisms an area can comfortably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organisms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organisms that die over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living factors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population growth when growth is constantly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limiting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members move into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2021-10-11T05:53:48Z</dcterms:created>
  <dcterms:modified xsi:type="dcterms:W3CDTF">2021-10-11T05:53:48Z</dcterms:modified>
</cp:coreProperties>
</file>