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adaptation    </w:t>
      </w:r>
      <w:r>
        <w:t xml:space="preserve">   biotic    </w:t>
      </w:r>
      <w:r>
        <w:t xml:space="preserve">   birth    </w:t>
      </w:r>
      <w:r>
        <w:t xml:space="preserve">   carrying capacity    </w:t>
      </w:r>
      <w:r>
        <w:t xml:space="preserve">   commensalism    </w:t>
      </w:r>
      <w:r>
        <w:t xml:space="preserve">   community    </w:t>
      </w:r>
      <w:r>
        <w:t xml:space="preserve">   competition    </w:t>
      </w:r>
      <w:r>
        <w:t xml:space="preserve">   death    </w:t>
      </w:r>
      <w:r>
        <w:t xml:space="preserve">   ecology    </w:t>
      </w:r>
      <w:r>
        <w:t xml:space="preserve">   ecosystem    </w:t>
      </w:r>
      <w:r>
        <w:t xml:space="preserve">   emigration    </w:t>
      </w:r>
      <w:r>
        <w:t xml:space="preserve">   habitat    </w:t>
      </w:r>
      <w:r>
        <w:t xml:space="preserve">   host    </w:t>
      </w:r>
      <w:r>
        <w:t xml:space="preserve">   immigration    </w:t>
      </w:r>
      <w:r>
        <w:t xml:space="preserve">   limiting    </w:t>
      </w:r>
      <w:r>
        <w:t xml:space="preserve">   mutualism    </w:t>
      </w:r>
      <w:r>
        <w:t xml:space="preserve">   natural selection    </w:t>
      </w:r>
      <w:r>
        <w:t xml:space="preserve">   niche    </w:t>
      </w:r>
      <w:r>
        <w:t xml:space="preserve">   parasite    </w:t>
      </w:r>
      <w:r>
        <w:t xml:space="preserve">   parasitism    </w:t>
      </w:r>
      <w:r>
        <w:t xml:space="preserve">   pioneer    </w:t>
      </w:r>
      <w:r>
        <w:t xml:space="preserve">   population    </w:t>
      </w:r>
      <w:r>
        <w:t xml:space="preserve">   predation    </w:t>
      </w:r>
      <w:r>
        <w:t xml:space="preserve">   predator    </w:t>
      </w:r>
      <w:r>
        <w:t xml:space="preserve">   prey    </w:t>
      </w:r>
      <w:r>
        <w:t xml:space="preserve">   primary    </w:t>
      </w:r>
      <w:r>
        <w:t xml:space="preserve">   secondary    </w:t>
      </w:r>
      <w:r>
        <w:t xml:space="preserve">   species    </w:t>
      </w:r>
      <w:r>
        <w:t xml:space="preserve">   succession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2021-10-11T05:55:12Z</dcterms:created>
  <dcterms:modified xsi:type="dcterms:W3CDTF">2021-10-11T05:55:12Z</dcterms:modified>
</cp:coreProperties>
</file>