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organism capable of producing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food chain interactions for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that contains living and non-living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breaks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organisms of 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living factor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 of energy and nutrients from one feeding level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and 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organism that must obtain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"job" an organism has in its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non-living element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2021-10-11T05:53:50Z</dcterms:created>
  <dcterms:modified xsi:type="dcterms:W3CDTF">2021-10-11T05:53:50Z</dcterms:modified>
</cp:coreProperties>
</file>