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returns water to the aquifer.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model representing the many interconnected food chains and pathways in which energy flows through a group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eats only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in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moves from lakes, oceans, and rivers into the atmosphere through this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non-living factors in an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make their own food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both organisms benefit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one species benefits but the other perishes.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in which water is returned to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collection of plants and animals that live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organisms that breakdown dead and decaying matter are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portion of biology that looks at the relationships between organisms and their environments.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such as vultures that eat organisms that have 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interacting populations that occupy the same geographic area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make their own food through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biotic and abitotic factors is known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on Earth that includes all levels of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release excess water into the atmosphere through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species benefits but the other is neither harmed not benefited.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natural home of a plant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living factors in the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 that eats both plants and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role a species plays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organisms competing for the same resource.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2021-10-11T05:54:20Z</dcterms:created>
  <dcterms:modified xsi:type="dcterms:W3CDTF">2021-10-11T05:54:20Z</dcterms:modified>
</cp:coreProperties>
</file>