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environment that has unique characteristics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things in an ecosystem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do not make their own food but eat other organisms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interelationships amng all species in a complex way indicating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story of who eats who; shows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eats both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eat others for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one species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breaks down dead organisms to free up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arrangement of living things in order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community but includes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nonliving things in an ecosystem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make their own food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role that a species plays or a habitat in which the species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unique large-scale habitat that is determined by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living things and how they relate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combination of life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their own food using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2021-10-11T05:54:23Z</dcterms:created>
  <dcterms:modified xsi:type="dcterms:W3CDTF">2021-10-11T05:54:23Z</dcterms:modified>
</cp:coreProperties>
</file>