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species to come in to a damaged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things effecting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organisms living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classification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benefits and the other organism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synthesize by using organic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 dead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where plants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benefits and the other doesn't benefit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non-living things effecting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species have the same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grass, grasshopper, frog, snake, hawk,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breaks down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preying on 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commensalism, mutualism, and parasitism are all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eats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supports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organisms benefit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2021-10-11T05:54:25Z</dcterms:created>
  <dcterms:modified xsi:type="dcterms:W3CDTF">2021-10-11T05:54:25Z</dcterms:modified>
</cp:coreProperties>
</file>