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groups of population and Biotic factors.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Global sum of all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continuous movement of water between the atmosphere, the land, and living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naturally occurring community of flora and fauna occupying a major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digram that shows the feeding relationships between organisms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habitat which is a small or limited extent and which differs in character surrounding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same type of organism same place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cause change; ability to do work and enable organisms to use matter in life processes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2021-10-11T05:54:27Z</dcterms:created>
  <dcterms:modified xsi:type="dcterms:W3CDTF">2021-10-11T05:54:27Z</dcterms:modified>
</cp:coreProperties>
</file>