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an organism lives that provides the types of food, shelter, moisture, temperature etc. needed for survival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nonliving, physical features of the environment, including air, water, sunlight, soil, temperature and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model/diagram showing the complex feeding 						relationships among organisms in a community 						-show multiples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organisms that benefit an ecosystem by returning nutrients to the soil and by breaking down dead organisms (nature's recyclers)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symbiotic relationship in which both organisms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symbiotic relationship in which one organism is helped/benefits and the other organism is hurt/harmed.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largest number of individuals of a particular species (a population) that an ecosystem can support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features of the environment that are alive or were once alive-plants, animals, bacteria, fungi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anything that can restrict the size of a population,  						including the living (biotic) and nonliving  						(abiotic) features of an ecosystem, such as predators or drought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close relationship between 2  different species of organisms in which at 						 least one of the organisms benefits from the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organism’s particular role (job) in an ecosystem, or how it meets its needs for  survival—obtains its food and shelter, and avoids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 that can make its own food (autotroph)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model that shows the amount of energy available at each feeding level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 that cannot make its own food (heterotroph)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symbiotic relationship in which one organism benefits and the other organism is not affected (not helped or harmed)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the living organisms that live in an area and  the nonliving features of their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the organisms that belong to the same species living in a community/ecosystem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the populations of the different species that live together 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 of the Earth that supports life, including the top portion of the Earth’s crust, all of the water that cover the Earth’s surface, and the surrounding atmosphere	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</dc:title>
  <dcterms:created xsi:type="dcterms:W3CDTF">2021-10-11T05:54:29Z</dcterms:created>
  <dcterms:modified xsi:type="dcterms:W3CDTF">2021-10-11T05:54:29Z</dcterms:modified>
</cp:coreProperties>
</file>