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chemicals to produce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 of an herbivore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level of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Earth in which life exists including land, water, and air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consume dead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eat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picture of the detritivore in your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autotrophs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 of fungi in your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energy or matter in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 down organic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herbivores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sunlight or chemicals to produce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picture of omnivore in your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carnivores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 both plant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sunlight, water, and carbon dioxide to turn energy into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study of organisms and their surroundings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2021-10-11T05:54:32Z</dcterms:created>
  <dcterms:modified xsi:type="dcterms:W3CDTF">2021-10-11T05:54:32Z</dcterms:modified>
</cp:coreProperties>
</file>