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with bare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type of community replaces another type of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biome with highest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volcanic eruption starts_________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lichens role in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 different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organisms to appear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plants that appear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biome with little rain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succession that starts after a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to stay in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type of pioneer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diverse an ecosystem is-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2021-10-11T05:54:34Z</dcterms:created>
  <dcterms:modified xsi:type="dcterms:W3CDTF">2021-10-11T05:54:34Z</dcterms:modified>
</cp:coreProperties>
</file>