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Carrying capacity    </w:t>
      </w:r>
      <w:r>
        <w:t xml:space="preserve">   Biosphere    </w:t>
      </w:r>
      <w:r>
        <w:t xml:space="preserve">   Biome    </w:t>
      </w:r>
      <w:r>
        <w:t xml:space="preserve">   Water cycle    </w:t>
      </w:r>
      <w:r>
        <w:t xml:space="preserve">   Carnivores    </w:t>
      </w:r>
      <w:r>
        <w:t xml:space="preserve">   Herbivores    </w:t>
      </w:r>
      <w:r>
        <w:t xml:space="preserve">   niche    </w:t>
      </w:r>
      <w:r>
        <w:t xml:space="preserve">   Food Chain    </w:t>
      </w:r>
      <w:r>
        <w:t xml:space="preserve">   Energy Pyramid    </w:t>
      </w:r>
      <w:r>
        <w:t xml:space="preserve">   Food Web    </w:t>
      </w:r>
      <w:r>
        <w:t xml:space="preserve">   Biotic    </w:t>
      </w:r>
      <w:r>
        <w:t xml:space="preserve">   Abiotic    </w:t>
      </w:r>
      <w:r>
        <w:t xml:space="preserve">   Prey    </w:t>
      </w:r>
      <w:r>
        <w:t xml:space="preserve">   Predator    </w:t>
      </w:r>
      <w:r>
        <w:t xml:space="preserve">   Ecosystem    </w:t>
      </w:r>
      <w:r>
        <w:t xml:space="preserve">   Habitat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2021-10-11T05:55:27Z</dcterms:created>
  <dcterms:modified xsi:type="dcterms:W3CDTF">2021-10-11T05:55:27Z</dcterms:modified>
</cp:coreProperties>
</file>