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vegetation consisting chiefly of tangled shrubs and thorny bushes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vast, flat, treeless Arctic region of Europe, Asia, and North America in which the subsoil is permanently frozen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gradual increase in the overall temperature of the earth's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rainfall made sufficiently acidic by atmospheric pollution that it causes environmental harm, typically to forests and 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branch of biology that deals with the relations of organisms to one another and to their physical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trapping of the sun's warmth in a planet's lower atmosphere due to the greater transparency of the atmosphere to visible radiation from the sun than to infrared radiation emitted from the planet's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trophic level in a food chain in which it serves as a food source for consumers or for higher trophic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none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regions of the surface, atmosphere, and hydrosphere of the earth (or analogous parts of other planets) occupied by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factor present in an environment that controls a process, particularly the growth, abundance or distribution of a population of organisms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organism that generally obtains food by feeding on other organisms or organic matter due to lack of the ability to manufacture own food from inorganic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natural resource that cannot be replenished or takes time for nature to produce or replenish in order to sustain the rate of consumption.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grassy plain in tropical and subtropical regions, with few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ecological succession that occurs following an opening of uninhabited, barren habitat or that occurs on an environment that is devoid of vegetation and usually lacking topsoil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resource that can be renewed as quickly as it is used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presence in or introduction into the environment of a substance or thing that has harmful or poisonous effects: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sometimes swampy coniferous forest of high northern latitudes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interdependent organisms of different species growing or living together in a specified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resulting from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organism, especially a soil bacterium, fungus, or invertebrate, that decomposes organic material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2021-10-11T05:53:57Z</dcterms:created>
  <dcterms:modified xsi:type="dcterms:W3CDTF">2021-10-11T05:53:57Z</dcterms:modified>
</cp:coreProperties>
</file>