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in an ecosystem that produce biomass from inorganic compounds (autotrophs).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interlocking and interdependent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breaks down dead or decaying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symbiosis that is beneficial to both organisms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or thing that eats or uses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green plants and some other organisms use sunlight to synthesize foods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practice of living as a parasite in or 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association between two organisms in which one benefits and the other derives neither benefit nor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hierarchical series of organisms each dependent on the next as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is able to form nutritional organic substances from simple inorganic substances such as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lives in or on another organism (its host) and benefits by deriving nutrients at the host's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deriving its nutritional requirements from complex 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organism is the position it occupies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formation of plants and animals that have common characteristics due to similar climates and can be found over a range of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non-living components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eats plants and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2021-10-11T05:54:03Z</dcterms:created>
  <dcterms:modified xsi:type="dcterms:W3CDTF">2021-10-11T05:54:03Z</dcterms:modified>
</cp:coreProperties>
</file>