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tropic level with the most biomass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Photosynthesis, factory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Fertilizer and animal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10% of the previous level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evaporation and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Barnicle and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species is a must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new rock, brand new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after consumption is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forest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natural disturbances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grass, grasshopper,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 bee and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2021-10-11T05:54:58Z</dcterms:created>
  <dcterms:modified xsi:type="dcterms:W3CDTF">2021-10-11T05:54:58Z</dcterms:modified>
</cp:coreProperties>
</file>