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level of consumer that eats herbivores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organisms of the same species living in an ecosystem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organism that consumes only plant tissue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individual living thing composed of one or more cells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  very similar organism that can interbreed and produce fertile offspring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animal hunted by other animals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	  The complete destruction of every member of a species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organism that breaks down chemical compounds made by living things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organism that consumes only animal tissue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part of the Earth in which life can exist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role of an organism and what it needs to survive in its ecosystem.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living components of an ecosystem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major ecological community occupying a large geographic region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animals that hunt for other living animals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organism that consumes both plant and animal tissue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interaction between two organisms that require the same resource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place organisms live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third level of consumer, generally a carnivore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primary level of consumer that eats producers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  organism that must obtain nutrients and energy from eating other organisms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another term for consumer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community of organisms in an environment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organism that can produce their own food through the process of photosynthesis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organism that must obtain nutrients and energy from eating other organisms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non-living components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study of the relationships and interactions of living things with their environment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energy links between different organisms in an ecosystem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another term for producer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overlapping of food chains in an ecosystem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all living components of an ecosystem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2021-10-11T05:54:08Z</dcterms:created>
  <dcterms:modified xsi:type="dcterms:W3CDTF">2021-10-11T05:54:08Z</dcterms:modified>
</cp:coreProperties>
</file>