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pioneerspecies    </w:t>
      </w:r>
      <w:r>
        <w:t xml:space="preserve">   climaxcommunity    </w:t>
      </w:r>
      <w:r>
        <w:t xml:space="preserve">   succession    </w:t>
      </w:r>
      <w:r>
        <w:t xml:space="preserve">   detritivore    </w:t>
      </w:r>
      <w:r>
        <w:t xml:space="preserve">   scavenger    </w:t>
      </w:r>
      <w:r>
        <w:t xml:space="preserve">   erosion    </w:t>
      </w:r>
      <w:r>
        <w:t xml:space="preserve">   prey    </w:t>
      </w:r>
      <w:r>
        <w:t xml:space="preserve">   commensalism    </w:t>
      </w:r>
      <w:r>
        <w:t xml:space="preserve">   predation    </w:t>
      </w:r>
      <w:r>
        <w:t xml:space="preserve">   parasitism    </w:t>
      </w:r>
      <w:r>
        <w:t xml:space="preserve">   mutualism    </w:t>
      </w:r>
      <w:r>
        <w:t xml:space="preserve">   energypyramid    </w:t>
      </w:r>
      <w:r>
        <w:t xml:space="preserve">   energy    </w:t>
      </w:r>
      <w:r>
        <w:t xml:space="preserve">   biomass    </w:t>
      </w:r>
      <w:r>
        <w:t xml:space="preserve">   primaryproductivity    </w:t>
      </w:r>
      <w:r>
        <w:t xml:space="preserve">   sun    </w:t>
      </w:r>
      <w:r>
        <w:t xml:space="preserve">   photosynthesis    </w:t>
      </w:r>
      <w:r>
        <w:t xml:space="preserve">   carboncycle    </w:t>
      </w:r>
      <w:r>
        <w:t xml:space="preserve">   abiotic    </w:t>
      </w:r>
      <w:r>
        <w:t xml:space="preserve">   biotic    </w:t>
      </w:r>
      <w:r>
        <w:t xml:space="preserve">   condensation    </w:t>
      </w:r>
      <w:r>
        <w:t xml:space="preserve">   tertiaryconsumer    </w:t>
      </w:r>
      <w:r>
        <w:t xml:space="preserve">   secondaryconsumer    </w:t>
      </w:r>
      <w:r>
        <w:t xml:space="preserve">   primary consumer    </w:t>
      </w:r>
      <w:r>
        <w:t xml:space="preserve">   fossilfuels    </w:t>
      </w:r>
      <w:r>
        <w:t xml:space="preserve">   combustion    </w:t>
      </w:r>
      <w:r>
        <w:t xml:space="preserve">   trophiclevel    </w:t>
      </w:r>
      <w:r>
        <w:t xml:space="preserve">   heterotroph    </w:t>
      </w:r>
      <w:r>
        <w:t xml:space="preserve">   autotroph    </w:t>
      </w:r>
      <w:r>
        <w:t xml:space="preserve">   producer    </w:t>
      </w:r>
      <w:r>
        <w:t xml:space="preserve">   evaporation    </w:t>
      </w:r>
      <w:r>
        <w:t xml:space="preserve">   transpiration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tenpercentlaw    </w:t>
      </w:r>
      <w:r>
        <w:t xml:space="preserve">   biome    </w:t>
      </w:r>
      <w:r>
        <w:t xml:space="preserve">   decomposer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2021-10-11T05:55:34Z</dcterms:created>
  <dcterms:modified xsi:type="dcterms:W3CDTF">2021-10-11T05:55:34Z</dcterms:modified>
</cp:coreProperties>
</file>