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another name for a herbivore?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relies on others for energy(hint: it's second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last organism on an energy pyramid (hint: top predator)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creates its on food using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nonliving factor in an ecosystem?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 plant.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living factor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organism that recycles energy back into the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combination of many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feeding relationship between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naturally occurring community of flora and fauna occupying a major habitat (ex. tundra)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2021-10-11T05:55:05Z</dcterms:created>
  <dcterms:modified xsi:type="dcterms:W3CDTF">2021-10-11T05:55:05Z</dcterms:modified>
</cp:coreProperties>
</file>