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 convert nitrogen from waste into ammonia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variety of organisms considered at all levels, from populations to ecosystems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resources that are consumed/used more quickly than they are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bacteria convert nitrogen in ammonia to N2 so it can go back into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relationship that exists between two or more organisms that are fighting for the same limited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organisms leave and create a low density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organism benefits while the other is unaffected (neither benefited or harmed)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individual member of a species or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heats liquid water to vapor and it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population grows without limit , it is called _________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organism hunting/killing another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carbon dioxide released into the atmosphere from burning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relationships between two organisms or between an organisms and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balance between Earth’s resources, human needs, and the needs of other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water seeps from the surface of the Earth to underground aquifers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a brand new ecosystem is called _________ succession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mature and stable community of plants and animals is a ______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water falls to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organism (parasite) benefits from the relationship, while the other organism (the host) is 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of the things an organism needs and does within its habitat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2021-10-11T05:55:08Z</dcterms:created>
  <dcterms:modified xsi:type="dcterms:W3CDTF">2021-10-11T05:55:08Z</dcterms:modified>
</cp:coreProperties>
</file>