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Nitrogen fixation    </w:t>
      </w:r>
      <w:r>
        <w:t xml:space="preserve">   Global warming    </w:t>
      </w:r>
      <w:r>
        <w:t xml:space="preserve">   Carbon dioxide    </w:t>
      </w:r>
      <w:r>
        <w:t xml:space="preserve">   Oxygen    </w:t>
      </w:r>
      <w:r>
        <w:t xml:space="preserve">   Deforestation    </w:t>
      </w:r>
      <w:r>
        <w:t xml:space="preserve">   Symbiotic relationships    </w:t>
      </w:r>
      <w:r>
        <w:t xml:space="preserve">   Zooplankton    </w:t>
      </w:r>
      <w:r>
        <w:t xml:space="preserve">   Phytoplankton    </w:t>
      </w:r>
      <w:r>
        <w:t xml:space="preserve">   Greenhouse effect    </w:t>
      </w:r>
      <w:r>
        <w:t xml:space="preserve">   Watershed    </w:t>
      </w:r>
      <w:r>
        <w:t xml:space="preserve">   Transportation    </w:t>
      </w:r>
      <w:r>
        <w:t xml:space="preserve">   Biomass    </w:t>
      </w:r>
      <w:r>
        <w:t xml:space="preserve">   Ecological pyramid    </w:t>
      </w:r>
      <w:r>
        <w:t xml:space="preserve">   Tertiary consumer    </w:t>
      </w:r>
      <w:r>
        <w:t xml:space="preserve">   Secondary consumer    </w:t>
      </w:r>
      <w:r>
        <w:t xml:space="preserve">   Primary consumer    </w:t>
      </w:r>
      <w:r>
        <w:t xml:space="preserve">   Biome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2021-10-11T05:55:40Z</dcterms:created>
  <dcterms:modified xsi:type="dcterms:W3CDTF">2021-10-11T05:55:40Z</dcterms:modified>
</cp:coreProperties>
</file>