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Territorial Imperative    </w:t>
      </w:r>
      <w:r>
        <w:t xml:space="preserve">   Social Hierarchy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  <w:r>
        <w:t xml:space="preserve">   Community    </w:t>
      </w:r>
      <w:r>
        <w:t xml:space="preserve">   Population    </w:t>
      </w:r>
      <w:r>
        <w:t xml:space="preserve">   Cooperation    </w:t>
      </w:r>
      <w:r>
        <w:t xml:space="preserve">   Natural Selection    </w:t>
      </w:r>
      <w:r>
        <w:t xml:space="preserve">   Energy Pyramid    </w:t>
      </w:r>
      <w:r>
        <w:t xml:space="preserve">   Decomposer    </w:t>
      </w:r>
      <w:r>
        <w:t xml:space="preserve">   Abiotic Factor    </w:t>
      </w:r>
      <w:r>
        <w:t xml:space="preserve">   Biotic Factor    </w:t>
      </w:r>
      <w:r>
        <w:t xml:space="preserve">   Niche    </w:t>
      </w:r>
      <w:r>
        <w:t xml:space="preserve">   Adaptation    </w:t>
      </w:r>
      <w:r>
        <w:t xml:space="preserve">   Competition    </w:t>
      </w:r>
      <w:r>
        <w:t xml:space="preserve">   Commensalism    </w:t>
      </w:r>
      <w:r>
        <w:t xml:space="preserve">   Symbiosis    </w:t>
      </w:r>
      <w:r>
        <w:t xml:space="preserve">   Parasitism    </w:t>
      </w:r>
      <w:r>
        <w:t xml:space="preserve">   Mutualism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2021-10-11T05:55:42Z</dcterms:created>
  <dcterms:modified xsi:type="dcterms:W3CDTF">2021-10-11T05:55:42Z</dcterms:modified>
</cp:coreProperties>
</file>