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an organism obtains food, the type of food the organism eats, and what other organisms eat.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Cooperation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struggle between organisms to survive as they use the same limited resources.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interaction in which one organism kills another for food or nutrients.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Commensalism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relationship  in which two species live closely together and that benefits at least one of the species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Nich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symbiosis between two species in which one species benefits and the other species is neither helped nor harmed.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Parasitism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symbiosis in which both species benefit from living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Symbiosis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symbiosis in which one organism lives with, on, or in a host and harms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of organisms work or act together for common or mutual benefits.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Predation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species with overlapping niches compete for resources.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Mutualism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Species that are not native to a habitat and can out-compete native species in an ecosystem.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Limiting 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entire communities in an ecosystem change over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Ecological Succession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environmental factor that caused a population to decrease in size.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Invasive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2021-10-11T05:55:10Z</dcterms:created>
  <dcterms:modified xsi:type="dcterms:W3CDTF">2021-10-11T05:55:10Z</dcterms:modified>
</cp:coreProperties>
</file>