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nonliving factor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living factor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that need biotic and abiotic factors for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that eats only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organism that uses sunlight to make it's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 that eats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 that eats both plants and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that provides nutrients and shelter for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lives on/ in another organisms for nutrients and causes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Organisms that compete for limited amount of biotic and abiotic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carnivore that hunts and kills other organisms for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available for use or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the predator feeds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obtains energy by feeding on other organisms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 </dc:title>
  <dcterms:created xsi:type="dcterms:W3CDTF">2021-10-11T05:53:50Z</dcterms:created>
  <dcterms:modified xsi:type="dcterms:W3CDTF">2021-10-11T05:53:50Z</dcterms:modified>
</cp:coreProperties>
</file>