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an organism or a biological population normally lives or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cannot manufacture its own food and instead obtains its food and energy by taking in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whose presence and role within an ecosystem has a disproportionate effect on other organisms within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dealing with the relations and interactions between organisms and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individuals belonging to the same species that live in the same region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an organism fits into an ecological community or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2021-10-11T05:53:54Z</dcterms:created>
  <dcterms:modified xsi:type="dcterms:W3CDTF">2021-10-11T05:53:54Z</dcterms:modified>
</cp:coreProperties>
</file>