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species that is no longer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an animal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community of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chain of predators eating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that gets eaten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animal that eats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animal that eats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lot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something eats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subject we have been working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eats plants and meat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is affecting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collection of animals that eat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gets rid of rotting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animal that eats an animal but not most 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species that is so abundant it is 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animal that has no predators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animal that eats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predator that mostly eats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 things that are everywhere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makes food</w:t>
            </w:r>
          </w:p>
        </w:tc>
      </w:tr>
    </w:tbl>
    <w:p>
      <w:pPr>
        <w:pStyle w:val="WordBankLarge"/>
      </w:pPr>
      <w:r>
        <w:t xml:space="preserve">   ecology    </w:t>
      </w:r>
      <w:r>
        <w:t xml:space="preserve">   consumer    </w:t>
      </w:r>
      <w:r>
        <w:t xml:space="preserve">   decomposer    </w:t>
      </w:r>
      <w:r>
        <w:t xml:space="preserve">   producer    </w:t>
      </w:r>
      <w:r>
        <w:t xml:space="preserve">   habitat    </w:t>
      </w:r>
      <w:r>
        <w:t xml:space="preserve">   bacteria    </w:t>
      </w:r>
      <w:r>
        <w:t xml:space="preserve">   predator    </w:t>
      </w:r>
      <w:r>
        <w:t xml:space="preserve">   apex predator    </w:t>
      </w:r>
      <w:r>
        <w:t xml:space="preserve">   primary consumer    </w:t>
      </w:r>
      <w:r>
        <w:t xml:space="preserve">   secondary consumer    </w:t>
      </w:r>
      <w:r>
        <w:t xml:space="preserve">   food web    </w:t>
      </w:r>
      <w:r>
        <w:t xml:space="preserve">   food chain    </w:t>
      </w:r>
      <w:r>
        <w:t xml:space="preserve">   species    </w:t>
      </w:r>
      <w:r>
        <w:t xml:space="preserve">   ecosystem    </w:t>
      </w:r>
      <w:r>
        <w:t xml:space="preserve">   herbivore    </w:t>
      </w:r>
      <w:r>
        <w:t xml:space="preserve">   carnivore    </w:t>
      </w:r>
      <w:r>
        <w:t xml:space="preserve">   omnivore    </w:t>
      </w:r>
      <w:r>
        <w:t xml:space="preserve">   prey    </w:t>
      </w:r>
      <w:r>
        <w:t xml:space="preserve">   extinction    </w:t>
      </w:r>
      <w:r>
        <w:t xml:space="preserve">   abundance    </w:t>
      </w:r>
      <w:r>
        <w:t xml:space="preserve">   climate change    </w:t>
      </w:r>
      <w:r>
        <w:t xml:space="preserve">   invasive species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</dc:title>
  <dcterms:created xsi:type="dcterms:W3CDTF">2021-10-11T05:55:23Z</dcterms:created>
  <dcterms:modified xsi:type="dcterms:W3CDTF">2021-10-11T05:55:23Z</dcterms:modified>
</cp:coreProperties>
</file>