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eaten by other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its the study of living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shows what eats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shows everything that each organisms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eats plants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breaks down dead or decaying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the top of the food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eats other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eats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eats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the animals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make their own energy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</dc:title>
  <dcterms:created xsi:type="dcterms:W3CDTF">2021-10-11T05:55:27Z</dcterms:created>
  <dcterms:modified xsi:type="dcterms:W3CDTF">2021-10-11T05:55:27Z</dcterms:modified>
</cp:coreProperties>
</file>