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Latin American country and the largest Portuguese speaking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interaction between two species over a limiting resource that negatively affects one or both of their population growth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evolved interaction or close living relationship between organisms from different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discussion about which river is the longest, one of them is Amazon river , which is second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Means By Which Autotrophic Beings Obtain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to a section of Amazon rainforest and Machu Picchu?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country is located the most polluted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ecosystem dominated by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loss of forest cover in a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introduced term "noosphere"?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80% of air is this element, what is the name of this element?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 are Three Main Types Of Tropic Pyramids Studied In Ecology, numeric pyramid, the biomass pyramid and which one type of pyramid wasn't mentioned?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symbiotic relationship in which both species benefit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variety or richness in species composition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major layer of Earth's atmosphere, just above the troposphere, and below the mesosphere.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of one species that interbreed and live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eat only plants; vegetarians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Primary Energy Source For Life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North Macedonia?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Reduces amounts of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scientific study of interactions among organisms and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biome is where the lion takes place and where many african animals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2</dc:title>
  <dcterms:created xsi:type="dcterms:W3CDTF">2021-10-11T05:55:34Z</dcterms:created>
  <dcterms:modified xsi:type="dcterms:W3CDTF">2021-10-11T05:55:34Z</dcterms:modified>
</cp:coreProperties>
</file>