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zone where organisms cannot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range of a condition in which a species are most comfortable and thrives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Elements that prevent a population from attaining its biotic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range of values of an abiotic factor that an organism can survive but are not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non-living parts of an organism's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symbiotic relationship in which one species is helped and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symbiotic relationship in which both species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maximum number of individuals of a population that can be sustained by a particular habitat.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place where an organism usually lives. It includes the other organisms that live there as well as the physical and chemical characteristics of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living parts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individuals of the same species living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symbiotic relationship in which 1 species benefits and the other is neither helped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hunts and consumes other organisms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interrelationships between the organisms in a community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populations living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living thing of a specific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includes all the regions of the earth that contain living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2021-10-11T05:55:39Z</dcterms:created>
  <dcterms:modified xsi:type="dcterms:W3CDTF">2021-10-11T05:55:39Z</dcterms:modified>
</cp:coreProperties>
</file>