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organisms that live in a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process used by organisms to release energy from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an organism is close to extinction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non-living factor in an ecosystem e.g.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living organisms in an area combined with the non-living factors.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interaction between organisms after the same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process used by plants to make glucose and oxygen from carbon dioxide and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line created along which sampling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square frame used in sampling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factor in an ecosystem e.g. plants that provide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where organisms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organism which feeds on dead organisms and breaks them down into simpler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2021-10-11T05:55:43Z</dcterms:created>
  <dcterms:modified xsi:type="dcterms:W3CDTF">2021-10-11T05:55:43Z</dcterms:modified>
</cp:coreProperties>
</file>