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Succession    </w:t>
      </w:r>
      <w:r>
        <w:t xml:space="preserve">   Population    </w:t>
      </w:r>
      <w:r>
        <w:t xml:space="preserve">   Habitat    </w:t>
      </w:r>
      <w:r>
        <w:t xml:space="preserve">   Community    </w:t>
      </w:r>
      <w:r>
        <w:t xml:space="preserve">   Niche    </w:t>
      </w:r>
      <w:r>
        <w:t xml:space="preserve">   Competition    </w:t>
      </w:r>
      <w:r>
        <w:t xml:space="preserve">   Biosphere    </w:t>
      </w:r>
      <w:r>
        <w:t xml:space="preserve">   Ecosystem    </w:t>
      </w:r>
      <w:r>
        <w:t xml:space="preserve">   Symbiosis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2021-10-11T05:54:10Z</dcterms:created>
  <dcterms:modified xsi:type="dcterms:W3CDTF">2021-10-11T05:54:10Z</dcterms:modified>
</cp:coreProperties>
</file>