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LIMITINGFACTOR    </w:t>
      </w:r>
      <w:r>
        <w:t xml:space="preserve">   TROPHICLEVEL    </w:t>
      </w:r>
      <w:r>
        <w:t xml:space="preserve">   NICHE    </w:t>
      </w:r>
      <w:r>
        <w:t xml:space="preserve">   HABITAT    </w:t>
      </w:r>
      <w:r>
        <w:t xml:space="preserve">   BIOMES    </w:t>
      </w:r>
      <w:r>
        <w:t xml:space="preserve">   BESTSEVENTHGRADERSEVER    </w:t>
      </w:r>
      <w:r>
        <w:t xml:space="preserve">   CARBONCYCLE    </w:t>
      </w:r>
      <w:r>
        <w:t xml:space="preserve">   NITROGENCYCLE    </w:t>
      </w:r>
      <w:r>
        <w:t xml:space="preserve">   DETRITIVORE    </w:t>
      </w:r>
      <w:r>
        <w:t xml:space="preserve">   DECOMPOSER    </w:t>
      </w:r>
      <w:r>
        <w:t xml:space="preserve">   OMNIVORE    </w:t>
      </w:r>
      <w:r>
        <w:t xml:space="preserve">   HERBIVORE    </w:t>
      </w:r>
      <w:r>
        <w:t xml:space="preserve">   CARNIVORE    </w:t>
      </w:r>
      <w:r>
        <w:t xml:space="preserve">   INTERACTIONS    </w:t>
      </w:r>
      <w:r>
        <w:t xml:space="preserve">   BIOTIC    </w:t>
      </w:r>
      <w:r>
        <w:t xml:space="preserve">   ABIOTIC    </w:t>
      </w:r>
      <w:r>
        <w:t xml:space="preserve">   ECOSYSTEMS    </w:t>
      </w:r>
      <w:r>
        <w:t xml:space="preserve">   MUTUALISM    </w:t>
      </w:r>
      <w:r>
        <w:t xml:space="preserve">   PARASITISM    </w:t>
      </w:r>
      <w:r>
        <w:t xml:space="preserve">   COMMENSALISM    </w:t>
      </w:r>
      <w:r>
        <w:t xml:space="preserve">   SYMBIOSIS    </w:t>
      </w:r>
      <w:r>
        <w:t xml:space="preserve">   PREY    </w:t>
      </w:r>
      <w:r>
        <w:t xml:space="preserve">   PREDATOR    </w:t>
      </w:r>
      <w:r>
        <w:t xml:space="preserve">   APEXPREDATOR    </w:t>
      </w:r>
      <w:r>
        <w:t xml:space="preserve">   TERTIARYCONSUMER    </w:t>
      </w:r>
      <w:r>
        <w:t xml:space="preserve">   SECONDARYCONSUMER    </w:t>
      </w:r>
      <w:r>
        <w:t xml:space="preserve">   PRIMARY CONSUMER    </w:t>
      </w:r>
      <w:r>
        <w:t xml:space="preserve">   ENERGYPYRAMID    </w:t>
      </w:r>
      <w:r>
        <w:t xml:space="preserve">   SUN    </w:t>
      </w:r>
      <w:r>
        <w:t xml:space="preserve">   PRODUCER    </w:t>
      </w:r>
      <w:r>
        <w:t xml:space="preserve">   CONSUMER    </w:t>
      </w:r>
      <w:r>
        <w:t xml:space="preserve">   FOODCHAIN    </w:t>
      </w:r>
      <w:r>
        <w:t xml:space="preserve">   FOODWEB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2021-10-11T05:55:54Z</dcterms:created>
  <dcterms:modified xsi:type="dcterms:W3CDTF">2021-10-11T05:55:54Z</dcterms:modified>
</cp:coreProperties>
</file>