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Ecology</w:t>
      </w:r>
    </w:p>
    <w:p>
      <w:pPr>
        <w:pStyle w:val="Questions"/>
      </w:pPr>
      <w:r>
        <w:t xml:space="preserve">1. TNITRUONI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BHVIREREO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HTOOSEINPSTHYS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NRGEYE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YREP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LSLEC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LULUIRNLCEA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IEMOVNRO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RVBERHOIE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CROAINRVE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MIARUULCLLTLE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ICTIOB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OIITABC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HOPREEROTHT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ERRUPDOC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</dc:title>
  <dcterms:created xsi:type="dcterms:W3CDTF">2021-10-11T05:55:57Z</dcterms:created>
  <dcterms:modified xsi:type="dcterms:W3CDTF">2021-10-11T05:55:57Z</dcterms:modified>
</cp:coreProperties>
</file>