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Worm    </w:t>
      </w:r>
      <w:r>
        <w:t xml:space="preserve">   Mammal    </w:t>
      </w:r>
      <w:r>
        <w:t xml:space="preserve">   Trees    </w:t>
      </w:r>
      <w:r>
        <w:t xml:space="preserve">   Grass    </w:t>
      </w:r>
      <w:r>
        <w:t xml:space="preserve">   Rocks    </w:t>
      </w:r>
      <w:r>
        <w:t xml:space="preserve">   Soil    </w:t>
      </w:r>
      <w:r>
        <w:t xml:space="preserve">   Bird    </w:t>
      </w:r>
      <w:r>
        <w:t xml:space="preserve">   Insect    </w:t>
      </w:r>
      <w:r>
        <w:t xml:space="preserve">   Jackal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2021-10-11T05:55:59Z</dcterms:created>
  <dcterms:modified xsi:type="dcterms:W3CDTF">2021-10-11T05:55:59Z</dcterms:modified>
</cp:coreProperties>
</file>