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evolved in a particular region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that live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of a animal,plant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gets food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classifying something according to shared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animal without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which  green plants and some organisms use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produces food from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chlorophyll and is found in the cell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feeds on dead or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surrounds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interlocking and interdependent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2021-10-11T05:54:01Z</dcterms:created>
  <dcterms:modified xsi:type="dcterms:W3CDTF">2021-10-11T05:54:01Z</dcterms:modified>
</cp:coreProperties>
</file>