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group of organisms of one species that interbreed and live in the same place at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animal, plant, or single-celled life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factor created by a living thing or any living component within an environment in which the action of the organism affects the life of another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an organism or a biological population normally lives or occurs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interaction between two different organisms living in close physical association typically to the advantage of both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naturally occurring community of flora and fauna occupying a major habitat, forest or tundra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association between two organisms in which one benefits and the other derives neither benefit nor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is hunted and killed by another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in which one organism benefits and the other is generally harmed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living in the same place or having a particular characteristic in common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are non-living chemical and physical parts of the environment that affect living organisms and the functioning of ecosystems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biological interaction where a predator feeds on its prey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doctrine that mutual dependence is necessary to social well-being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place in an ecosystem relative to the other organisms 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2021-10-11T05:54:05Z</dcterms:created>
  <dcterms:modified xsi:type="dcterms:W3CDTF">2021-10-11T05:54:05Z</dcterms:modified>
</cp:coreProperties>
</file>