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third trophic level, animals that eat herbivores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place where a particular population of a species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organisms to live in a new habitat; usually small, fast growing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many different species that live together in a habitat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dry weight of tissue and other organic matter found in a specific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Organisms that make their own food, producers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organism that is not native to an area, but is brought there intentionally or unintentionally by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regular progression of species replacement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community and all of the physical aspects of its habitat (soil, air, water, weather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path of energy through the trophic levels of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organisms that first capture energy and that make their own food (plants)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or more species live together in a close, long-term association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organism feeds on and usually lives on or in another, does not usually kill the host (ticks)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second trophic level, animals that eat plants or other primary producer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Study of interactions of living organisms with one another and with their physical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of species living within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symbiotic relationship in which both species benefit (ants and aphids)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Organisms that consume producers for food, consumers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species benefits and the other is neither harmed nor helped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major biological community that occurs over a large area of land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</dc:title>
  <dcterms:created xsi:type="dcterms:W3CDTF">2021-10-11T05:54:09Z</dcterms:created>
  <dcterms:modified xsi:type="dcterms:W3CDTF">2021-10-11T05:54:09Z</dcterms:modified>
</cp:coreProperties>
</file>