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organisms that first capture energy and that make their own food (plants)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and all of the physical aspects of its habitat (soil, air, water,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at which organic material is produced by photosynthetic organisms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many different species that live together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physical aspects of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interactions of living organisms with one another and with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path of energy through the trophic levels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regular progression of species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trophic level, animals that eat plants or other primary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where a particular population of a species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trophic level, animals that eat plants or other primary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trophic level, animals that eat herbivores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succession that occurs in areas where there has been previous growth (ex: forest fires, forest clearings)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species living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succession that occurs where plants have not grown before (ex:  volcanoes, receding glaciers)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organisms to live in a new habitat; usually small, fast 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make their own food,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level in an ecosystem based on the organism’s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living organisms of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consume producers for food (animals)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consume producers for food, consumers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2021-10-11T05:54:14Z</dcterms:created>
  <dcterms:modified xsi:type="dcterms:W3CDTF">2021-10-11T05:54:14Z</dcterms:modified>
</cp:coreProperties>
</file>