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place where an organism lives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individuals of the same species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Individuals that can breed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level of organization, major regional or global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levels of organization are there in Ecology?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interactions among organisms with each other and with environment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organism interacts with other organisms and with the nonliving portion of environment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factors are rain, light, and soil in an Ecosystem?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interacting organisms living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Nonliving factors-physical and chemical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 or F: A population is composed of same species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Assortment of living things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organisms and nonliving factors in the environment that are found in a specific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living things that affect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 or F: A keystone species has a small effect on its ecosystem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2021-10-11T05:54:19Z</dcterms:created>
  <dcterms:modified xsi:type="dcterms:W3CDTF">2021-10-11T05:54:19Z</dcterms:modified>
</cp:coreProperties>
</file>