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organisms, all of the same species, which interbreed and live in the same area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nonliving parts of an organ- ism’s environment are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the sequence of changes that takes place after an existing community is severely disrupted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interactions that take place between organisms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colonization of barren land by communities of organisms is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organisms of one species that an environment can support indefinitely is its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living organisms that inhabit an environment are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stable, mature community that undergoes little or no change in species is a(n)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A(n) _______________ is any biotic or abiotic factor that restricts the existence, numbers, reproduction, or distribution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A(n) __________ is made up of interacting populations in a bio- logical community and the community’s abiotic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2021-10-11T05:54:23Z</dcterms:created>
  <dcterms:modified xsi:type="dcterms:W3CDTF">2021-10-11T05:54:23Z</dcterms:modified>
</cp:coreProperties>
</file>