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different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Meat and plant 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different organism compete for a limited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that can make it's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organism  feed off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to show the feeding relationship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organism is benefited and the other unharmed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feeds on plants and fungi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Organisms that eat primary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organisms are beneficial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cannot produce it's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population a ecosystem can sustain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feeds on dead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Interaction between two different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organism attacked by the predator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decomposes organic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organism lives off another organism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2021-10-11T05:54:25Z</dcterms:created>
  <dcterms:modified xsi:type="dcterms:W3CDTF">2021-10-11T05:54:25Z</dcterms:modified>
</cp:coreProperties>
</file>