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of the environment that limits the growth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symbiotic relationship in which one organism benefits from the association and the other is not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geographical region showing a particular type of climax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of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size of a population that can be supported by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symbiotic relationship in which both organisms benefit from their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organisms through which food energy is passed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an existing community in an ecosystem is gradually replaced by another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in which two different types of organisms live in a close association that benefits at least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heterotroph that obtains nutrients from the organism in or on which it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particular way in which a species functions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factor of the environment, such as water, air, light or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2021-10-11T05:54:29Z</dcterms:created>
  <dcterms:modified xsi:type="dcterms:W3CDTF">2021-10-11T05:54:29Z</dcterms:modified>
</cp:coreProperties>
</file>