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which eats meat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individuals of the same species living and breeding in the same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factors related to weather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related to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which shows the numbers of organisms at each stage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which eats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feeds on primary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non-living environmental factors that influence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community of organisms and their abiotic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of organisms in which one is eaten by the next member in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populations of different species living and interacting with each other in the same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which feeds on producers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part of the Earth (air, water, soil) inhabited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living organisms, their interactions with each other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feeds on dead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which makes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takes in food from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an organism lives and to which it is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which eats both plant and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2021-10-11T05:54:31Z</dcterms:created>
  <dcterms:modified xsi:type="dcterms:W3CDTF">2021-10-11T05:54:31Z</dcterms:modified>
</cp:coreProperties>
</file>